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15bd" w14:textId="6e61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11 июня 2014 года № 172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июля 2015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пункты"" от 11 июня 2014 года № 172 (2 августа 2014 года опубликовано в газете "Северный Казахстан", зарегистрировано в Реестре государственной регистрации нормативных правовых актов № 2846).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