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24d7" w14:textId="7992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 утратившим силу постановления  акимата города  Алматы  от 20 октября 2014 года № 4/859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05 августа 2015 года № 3/486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октября 2014 года №4/859 «О внесении дополнений в постановление акимата города Алматы от 29 апреля 2014 года №2/310 «Об утверждении регламента государственной услуги «Выдача архивных справок» (зарегистрированное в Реестре государственной регистрации нормативных правовых актов за №1098, опубликованное 22 ноября 2014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по развитию языков, архивов и документации города Алматы»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Алматы в недельный срок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