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b960c" w14:textId="deb96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Алматы от 20 июня 2014 года № 2/489 "Об утверждении расчетной ставки арендной платы при предоставлении в имущественный наем (аренду) коммунального имущества города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24 апреля 2015 года № 2/267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Закона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национальной экономики Республики Казахстан от 17 марта 2015 года № 212 "Об утверждении Правил передачи государственного имущества в имущественный наем (аренду)", в целях эффективного управления и распоряжения государственным коммунальным имуществом города Алматы,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20 июня 2014 года № 2/489 "Об утверждении расчетной ставки арендной платы при предоставлении в имущественный наем (аренду) коммунального имущества города Алматы" (зарегистрировано в Реестре государственной регистрации нормативных правовых актов № 1070 от 14 июля 2014 года, опубликовано в газетах от 22 июля 2014 года "Вечерний Алматы" № 91 и "Алматы акшамы" № 91 (4965)).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Коммунальному государственному учреждению "Управление финансов города Алматы" в установленном законодательном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известить органы юстиции в недельный срок о принятии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в недельный срок принять меры по опубликованию настоящего постановления в официальных печатных изданиях.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постановления возложить на заместителя акима города Алматы М. Кудышева.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