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ff146" w14:textId="78ff1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15 декабря 2015 года № 971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21-1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приказы Министра труда и социальной защиты населения Республики Казахстан и Министра здравоохранения и социального развития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здравоохранения и социального развития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недельный срок со дня его подписания направление копии настоящего приказа в Министерство юстиции Республики Казахстан, информационно-правовую систему «Әділет» и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и социального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2016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Т. Дуйсенова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социально развития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2015 года № 971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приказов Министра</w:t>
      </w:r>
      <w:r>
        <w:br/>
      </w:r>
      <w:r>
        <w:rPr>
          <w:rFonts w:ascii="Times New Roman"/>
          <w:b/>
          <w:i w:val="false"/>
          <w:color w:val="000000"/>
        </w:rPr>
        <w:t>
труда и социальной защиты населения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и Министра здравоохранения и социального развития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16 июля 2007 года № 157-п «Об утверждении Правил разработки и утверждения инструкции по безопасности и охране труда работодателем» (зарегистрированный в Реестре государственной регистрации нормативных правовых актов за № 4864, опубликованный в газете «Юридическая газета» от 24 октября 2007 года № 163 (1366)).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19 июля 2007 года № 166-п «Об утверждении Правил утверждения, замены и пересмотра типовых (отраслевых, межотраслевых) норм и нормативов по труду государственными органами соответствующих сфер деятельности» (зарегистрированный в Реестре государственной регистрации нормативных правовых актов за № 4866, опубликованный в Бюллетене нормативных правовых актов центральных исполнительных и иных государственных органов Республики Казахстан, ноябрь 2007 года № 11, ст. 289).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19 июля 2007 года № 167-п «Об утверждении Правил представления, рассмотрения и согласования норм труда и (или) параметров по системе оплаты труда работников организаций, на услуги (товары, работы) которых вводится государственное регулирование тарифов (цен, ставок сборов)» (зарегистрированный в Реестре государственной регистрации нормативных правовых актов за № 4889, опубликованный в Бюллетене нормативных правовых актов центральных исполнительных и иных государственных органов Республики Казахстан, ноябрь 2007 г. № 11, ст. 290).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20 июля 2007 года № 168-п «Об утверждении Правил проведения и условий аттестации гражданских служащих» (зарегистрированный в Реестре государственной регистрации нормативных правовых актов за № 4883, опубликованный в газете «Юридическая газета» от 7 сентября 2007 года № 137 (1340)).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3 марта 2009 года № 74-п «Об утверждении форм документов связанных с несчастным случаем на производстве» (зарегистрированный в Реестре государственной регистрации нормативных правовых актов за № 5614, опубликованный в газете «Юридическая газета» от 8 мая 2009 года № 69 (1666)).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30 декабря 2009 года № 393-п «О внесении дополнений и изменений в приказы Министра труда и социальной защиты населения Республики Казахстан от 19 июля 2007 года № 166-п «Об утверждении Правил утверждения, замены и пересмотра типовых (отраслевых, межотраслевых) норм и нормативов по труду государственными органами соответствующих сфер деятельности» и от 19 июля 2007 года № 167-п «Об утверждении Правил представления, рассмотрения и согласования норм труда и (или) параметров по системе оплаты труда работников организаций, на услуги (товары, работы) которых вводится государственное регулирование тарифов (цен, ставок сборов)» (зарегистрированный в Реестре государственной регистрации нормативных правовых актов № 6031).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июня 2011 года № 238-ө «О внесении изменения в приказ Министра труда и социальной защиты населения Республики Казахстан от 20 июля 2007 года № 168-п «Об утверждении Правил проведения и условий аттестации гражданских служащих» (зарегистрированный в Реестре государственной регистрации нормативных правовых актов за № 7076, опубликованный в газете «Казахстанская правда» от 9 августа 2011 года № 250 (26671)).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труда и социальной защиты населения Республики Казахстан от 24 сентября 2012 года № 374-ө-м «Об утверждении структуры и Правил разработки, пересмотра, апробации и применения профессиональных стандартов» (зарегистрированный в Реестре государственной регистрации нормативных правовых актов за № 8031, опубликованный в газете «Юридическая газета» от 15 ноября 2012 года № 173 (2355)).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27 августа 2013 года № 400-ө-м «О внесении изменений в приказ Министра труда и социальной защиты населения Республики Казахстан от 3 марта 2009 года № 74-п «Об утверждении форм документов связанных с несчастным случаем на производстве» (зарегистрированный в Реестре государственной регистрации нормативных правовых актов за № 8742, опубликованный в газете «Казахстанская правда» от 22 января 2014 года № 14 (27635)).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8 ноября 2013 года № 545-ө-м «О внесении изменений в приказ Министра труда и социальной защиты населения Республики Казахстан от 20 июля 2007 года № 168-п «Об утверждении Правил проведения условий аттестации гражданских служащих» (зарегистрированный в Реестре государственной регистрации нормативных правовых актов за № 8937, опубликованный в информационно-правовой системе нормативных правовых актов Республики Казахстан «Әділет» от 31 декабря 2013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31 декабря 2013 года № 689-ө-м «О внесении изменений в приказ исполняющего обязанности Министра труда и социальной защиты населения Республики Казахстан от 24 сентября 2012 года № 374-ө-м «Об утверждении структуры и Правил разработки, пересмотра, апробации и применения профессиональных стандартов» (зарегистрированный в Реестре государственной регистрации нормативных правовых актов за № 9142, опубликованный в газете» Юридическая газета» от 23 мая 2014 года № 74 (2642)).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31 декабря 2013 года № 690 «Об утверждении профессиональных стандартов социально-трудовой сферы» (зарегистрированный в Реестре государственной регистрации нормативных правовых актов за № 9151, опубликованный в газете «Юридическая газета» от 2 апреля 2014 года № 46 (2614)).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31 декабря 2013 года № 691 «Об утверждении профессиональных стандартов должностей служащих общих для всех отраслей экономической деятельности» (зарегистрированный в Реестре государственной регистрации нормативных правовых актов за № 9152, опубликованный в газете «Юридическая газета» от 22 апреля 2014 года № 57 (2625)).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30 июня 2014 года № 308-ө «О внесении изменений в приказ исполняющего обязанности Министра труда и социальной защиты населения Республики Казахстан от 24 сентября 2012 года № 374-ө-м «Об утверждении структуры и Правил разработки, пересмотра, апробации и применения профессиональных стандартов» (зарегистрированный в Реестре государственной регистрации нормативных правовых актов за № 9581, опубликованный в газете «Юридическая газета» от 5 сентября 2014 года № 133 (2701)).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20 августа 2014 года № 9 «Об утверждении Типовых норм и нормативов по труду единых (межотраслевых) для всех сфер деятельности» (зарегистрированный в Реестре государственной регистрации нормативных правовых актов за № 9739, опубликованный в информационно-правовой системе нормативных правовых актов Республики Казахстан «Әділет» от 27 июля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20 августа 2014 года № 10 «О внесении изменений и дополнений в некоторые приказы Министра труда и социальной защиты населения Республики Казахстан» (зарегистрированный в Реестре государственной регистрации нормативных правовых актов за № 9743, опубликованный в информационно-правовой системе нормативных правовых актов Республики Казахстан «Әділет» от 13 марта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20 августа 2014 года № 16 «Об утверждении Типового положения о трудовом арбитраже» (зарегистрированный в Реестре государственной регистрации нормативных правовых актов за № 9751, опубликованный в информационно-правовой системе нормативных правовых актов Республики Казахстан «Әділет» от 30 октября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14 апреля 2015 года № 222 «Об утверждении перечня заболеваний, для которых установлен срок временной нетрудоспособности более двух месяцев» (зарегистрированный в Реестре государственной регистрации нормативных правовых актов за № 11048, опубликованный в информационно-правовой системе нормативных правовых актов Республики Казахстан «Әділет» от 20 мая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20 апреля 2015 года № 241 «Об утверждении формы, Правил ведения и хранения трудовых книжек» (зарегистрированный в Реестре государственной регистрации нормативных правовых актов за № 11142, опубликованный в информационно-правовой системе нормативных правовых актов Республики Казахстан «Әділет» от 12 июня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22 мая 2015 года № 381 «О внесении изменений в некоторые приказы Министра труда и социальной защиты населения Республики Казахстан» (зарегистрированный в Реестре государственной регистрации нормативных правовых актов за № 11416, опубликованный в информационно-правовой системе нормативных правовых актов Республики Казахстан «Әділет» от 10 июля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27 мая 2015 года № 391 «Об утверждении списка работ, на которых запрещается применение труда работников, не достигших восемнадцатилетнего возраста, предельных норм переноски и передвижения тяжестей работниками, не достигшими восемнадцатилетнего возраста, и списка работ, на которых запрещается применение труда женщин, предельных норм подъема и перемещения вручную тяжестей женщинами» (зарегистрированный в Реестре государственной регистрации нормативных правовых актов за № 11470, опубликованный в информационно-правовой системе нормативных правовых актов Республики Казахстан «Әділет» от 10 июля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27 мая 2015 года № 399 «Об утверждении Типового положения о службе безопасности и охраны труда в организации» (зарегистрированный в Реестре государственной регистрации нормативных правовых актов за № 11443, опубликованный в информационно-правовой системе нормативных правовых актов Республики Казахстан «Әділет» от 10 июля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29 июля 2015 года № 633 «Об утверждении Правил и сроков проведения обучения, инструктирования и проверок знаний по вопросам безопасности и охраны труда работников» (зарегистрированный в Реестре государственной регистрации нормативных правовых актов за № 11971, опубликованный в информационно-правовой системе нормативных правовых актов Республики Казахстан «Әділет» от 29 сентября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и социального развития Республики Казахстан от 29 июля 2015 года № 635 «О внесении изменений в некоторые приказы Министра здравоохранения Республики Казахстан и Министра здравоохранения и социального развития Республики Казахстан» (зарегистрированный в Реестре государственной регистрации нормативных правовых актов за № 11977, опубликованный в информационно-правовой системе нормативных правовых актов Республики Казахстан «Әділет» от 11 сентября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августа 2015 года № 697 «Об утверждении Правил выдачи работникам молока, лечебно-профилактического питания, специальной одежды, специальной обуви и других средств индивидуальной защиты, обеспечения их средствами коллективной защиты, санитарно-бытовыми помещениями и устройствами за счет средств работодателя» (зарегистрированный в Реестре государственной регистрации нормативных правовых актов за № 12130, опубликованный в информационно-правовой системе нормативных правовых актов Республики Казахстан «Әділет» от 20 октября 2015 года).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