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28da" w14:textId="3b92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Железинского района от 03 декабря 2013 года № 475/11 "Об определении видов общественных работ осужденным гражданам для привлечения к общественным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06 марта 2015 года № 71/3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в целях приведения актов акимата района в соответствие с действующим законодательством,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03 декабря 2013 года № 475/11 "Об определении видов общественных работ осужденным гражданам для привлечения к общественным работам" (зарегистрировано в Реестре государственной регистрации нормативных правовых актов от 30 декабря 2014 года № 3653, опубликованное 18 января 2014 года в районной газете "Родные просторы" за № 3 и опубликованное 18 января 2014 года в районной газете "Туған өлке" за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