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3a25" w14:textId="6a33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Евгеньевского сельского округа от 24 августа 2015 года № 1-09/04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Евгеньевского сельского округа города Аксу Павлодарской области от 23 декабря 2015 года № 1-09/06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“О местном государственном управлении и самоуправлении в Республике Казахстан”,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“О ветеринарии”, на основании представления от 22 декабря 2015 года № 2-19/848 руководителя Аксуской городской территориальной инспекции Комитета ветеринарного контроля и надзора Министерства сельского хозяйства Республики Казахстан, в связи с решением о снятии ограничения по лейкозу крупно рогатого скота на животноводческой ферме крестьянского хозяйства “Рямбов”,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Снять ограничительные мероприятия по лейкозу крупного рогатого скота на животноводческой ферме крестьянского хозяйства “Рямбов”, расположенной на территории Евгеньевского сельского округа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Евгеньевского сельского округа города Аксу от 24 августа 2015 года № 1-09/04 “Об установлении ограничительных мероприятий” (зарегистрированное в Реестре государственной регистрации нормативных правовых актов за № 4715, опубликованное 25 сентября 2014 года в газетах “Ақсу жолы” № 37 и “Новый путь” № 37)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Евгеньевского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Т.С. Бейсенбаева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