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3a7b3" w14:textId="ba3a7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Аксуского городского маслихата от 03 апреля 2015 года № 327/44 "Об утверждении Положения о государственном учреждении "Аппарат маслихата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01 июня 2015 года № 351/46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”О местном государственном управлении и самоуправлении в Республике Казахстан”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03 апреля 2015 года № 327/44 “Об утверждении Положения о государственном учреждении ”Аппарат маслихата города Аксу (зарегистрированное в Реестре государственной регистрации нормативных правовых актов за № 4454, опубликованное 08 мая 2015 года в газете ”Аксу жолы”, “Новый путь” № 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