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2963" w14:textId="5b02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июля 2015 года № 208/7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Павлодарской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апреля 2015 года № 103/4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(зарегистрировано в Реестре государственной регистрации нормативных правовых актов за № 4471, опубликовано 28 мая 2015 года в газете "Звезда Прииртышья", 25 июня 2015 года в газете "Сарыарқа самалы").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