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94a5" w14:textId="1869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религий от 21 февраля 2014 года № 9 "Об утверждении Квалификационных требований к категориям административных государственных должностей корпуса "Б" Агентства Республики Казахстан по делам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ноября 2015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религий от 21 февраля 2014 года № 9 «Об утверждении Квалификационных требований к категориям административных государственных должностей корпуса «Б» Агентства Республики Казахстан по делам религий» (зарегистрированный в Реестре государственной регистрации нормативных правовых актов за № 9211, опубликованный в информационно-правовой системе «Әділет» 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периодические печатные издания и РГП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информации о признании утратившим силу приказа и исключение из перечня нормативных правовых актов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Кожамжаров К.П.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 ноября 2015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