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0e7d" w14:textId="33c0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5 августа 2014 года № 257 "Об утверждении Правил расчета ставки арендной платы при передаче районного коммунального имущества в имущественный наем (аренду)"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апреля 2015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2), 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марта 2015 года № 212 "Об утверждении Правил передачи государственного имущества в имущественный наем (аренду)"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5 августа 2014 года № 257 "Об утверждении Правил расчета ставки арендной платы при передаче районного коммунального имущества в имущественный наем (аренду)" (зарегистрировано в Реестре государственной регистрации нормативных правовых актов 21 августа 2014 года № 5033, опубликовано 9 октября 2014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