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566" w14:textId="782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Джангельдинского района от 22 мая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28 сентября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Джангельдинского района от 22 мая 2015 года № 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под № 5625, опубликовано 2 июня 2015 года в районной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