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db6f" w14:textId="8f3d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Министра национальной экономики Республики Казахстан  от 7 декабря 2015 года № 754 "Об утверждении перечня товаров, в отношении которых применяются ввозные таможенные пошлины, размер ставок и срок их действия"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декабря 2015 года № 777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действие приказа Министра национальной экономики Республики Казахстан от 7 декабря 2015 года № 754 «Об утверждении перечня товаров, в отношении которых применяются ввозные таможенные пошлины, размер ставок и срок их действия» (зарегистрированного в Реестре государственной регистрации нормативных правовых актов за № 12390, опубликованного в информационно-правовой системе «Әділет» 15 декабря 2015 года) до вступления в силу Решения Совета Евразийской экономической комиссии от 14 октября 2015 года №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сообщение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недельный срок направление копии настоящего приказа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18 декабря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___________Ж. Айтжанова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«___»_____________2015 год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