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674c" w14:textId="e5b6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Первого заместителя Премьер-Министра Республики Казахстан - Министра регионального развития Республики Казахстан от 15 апреля 2013 года № 01-04-03/47 НҚ "Об утверждении Правил особого регулирования архитектурной, градостроительной и строительной деятельности, а также градостроительной регламентации на территории города Астаны и ее пригородной зоны"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ноября 2015 года № 690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марта 1998 года «О нормативно-правовых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регионального развития Республики Казахстан от 15 апреля 2013 года № 01-04-03/47 НҚ «Об утверждении Правил особого регулирования архитектурной, градостроительной и строительной деятельности, а также градостроительной регламентации на территории города Астаны и ее пригородной зоны» (зарегистрированный в Реестре государственной регистрации нормативных правовых актов за № 8481, опубликованный в газете «Казахстанская правда» 23 октября 2013 года № 299 (27573)).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приказа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в течение семи календарных дней копии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