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1c46" w14:textId="0b9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Актау от 22 июля 2008 года № 740 "Об определении видов и объектов общественных работ для исполенения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11 марта 2015 года № 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представления Департамента юстиции Мангистауской области от 20 февраля 2015 года № 10-15-480,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постановления акимата города Актау от 22 июля 2008 года № 740 "Об определении видов и объектов общественных работ для исполнения наказания в виде привлечения к общественным работам" (зарегистрировано в Реестре государственной регистрации нормативных правовых актов за № 11-1-91).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