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663e" w14:textId="d2f6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поселка Жанакорган от 14 июля 2015 года №931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30 сентября 2015 года N 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№ 148-ІІ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от 24 марта 1998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и на оснавании представления государственного учреждения "Жанакорганская районная территориальная инспекция Комитета ветеринарного контроля и надзора Министерства сельского хозяйства Республики Казахстан" от 30 сентября 2015 года № 177 аким поселка Жанакорган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поселка Жанакорган от 14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устоновлении ограничительных мероприятий" (зарегистрировано в Реестре государственной регистрации нормативных правовых актов за номером 5061 от 17 июля 2015 года, опубликовано в газете "Жаңақорған тынысы" от 05 сентября 2015 года в номере № 69 (7887).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Жанакорган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