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c2b" w14:textId="204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Жанакорганского районного акима от 20 июля 2015 года № 17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 октября 2015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аким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Жанакорганского районного акима от 20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5074 от 29 июля 2015 года, опубликовано в газете "Жанақорған тынысы" от 01 августа 2015 года в № 59 (7877).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района Идирисову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