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7335" w14:textId="18b7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17 ноября 2015 года №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привидения в соответствии с действующим законодательством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следующие постановления акимата Казалинского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"Об утверждении Положения коммунального государственного учреждения "Отдел ветеринарии и ветеринарного контроля Казалинского района" Постановление акимата Казалинского района от 27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4878, опубликовано в информационно-правовой системе "Әділет" от 02 марта 2015 года и в газете "Тұран Қазалы" от 14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"О внесении дополнений в постановление акимата Казалинского района от 27 января 2015 года № 24 "Об утверждении Положения коммунального государственного учреждения "Отдел ветеринарии и ветеринарного контроля Казалинского района" Постановление Казалинского районного акимата Кызылординской области от 20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5138, опубликовано в информационно-правовой системе "Әділет" от 5 ноября 2015 года и в газете "Тұран Қазалы" от 10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