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d771" w14:textId="8e0d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23 декабря 2015 года № 1220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2015 года № 481 «Об утверждении перечня отдельных видов товаров, в отношении ввоза которых с территории стран Евразийского экономического союза предоставляется исключительное право, за исключением транспортных средств, ввозимых физическими лицами не в целях предпринимательской деятельности», (зарегистрирован в Реестре государственной регистрации нормативных правовых актов под № 11164, опубликован в информационно-правовой системе «Әділет» 25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 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известить Министерство юстиции Республики Казахстан о настоящем приказе;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опубликование настоящего приказа на интернет 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декабря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