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475" w14:textId="f426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18 января 2010 года № 6 "Об утверждении Правил предоставления равных условий доступа к регулируемым услугам (товарам, работам)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18 января 2010 года № 6 "Об утверждении Правил предоставления равных условий доступа к регулируемым услугам (товарам, работам)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пользования" (зарегистрированный в Реестре государственной регистрации нормативных правовых актов за № 6038, опубликованный 30 марта 2010 года в газете «Юридическая газета»).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 и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