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9858" w14:textId="25e9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транспорта и коммуникаций Республики Казахстан от 20 января 2014 года № 43 "Об утверждении Технологии работы в сети авиационной фиксированной электросвязи"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ноября 2015 года № 1087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января 2014 года № 43 «Об утверждении Технологии работы в сети авиационной фиксированной электросвязи» (зарегистрированный в Реестре государственной регистрации нормативных правовых актов за № 9183, опубликованный в газетах «Казахстанская правда» от 4 декабря 2014 года 238 (27859), «Егемен Қазақстан» 4 декабря 2014 года № 238 (28461) и в информационно-правовой системе «Әділет» от 12 декабря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инвестициям и развитию Республики Казахстан и на интернет-портале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Министра                              Ж. Қасымбек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