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09e6a" w14:textId="ad09e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Министра транспорта и коммуникаций Республики Казахстан от 20 декабря 2013 года № 1024 "Об утверждении Правил ведения международного судового реестра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20 октября 2015 года № 997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21-1 и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43-1 Закона Республики Казахстан от 24 марта 1998 года «О нормативных правовых актах»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20 декабря 2013 года № 1024 «Об утверждении Правил ведения международного судового реестра Республики Казахстан» (зарегистрированный в Реестре государственной регистрации нормативных правовых актов Республики Казахстан за № 9059, опубликованный в газете «Егемен Қазақстан» 9 января 2014 года № 4 (28228), информационно-правовой системе «Әділет» 14 января 2014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транспорта Министерства по инвестициям и разьитию Республики Казахстан (Асавбаев А.А.)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недельный срок направление копии настоящего приказа в Министерство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официальное опубликование настоящего приказа в периодических печатных изданиях, информационно-правовой системе «Әділет» и размещение на интернет ресурсе Министерства по инвестициям и развитию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вступает в силу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А. Исекешев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