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de52" w14:textId="354d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Заместителя Премьер-Министра Республики Казахстан - Министра индустрии и новых технологий Республики Казахстан от 13 февраля 2014 года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июля 2015 года № 813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13 февраля 2014 года № 36 «Об утверждении квалификационных требований к категориям административных государственных должностей корпуса «Б» Комитета по инвестициям Министерства индустрии и новых технологий Республики Казахстан» (зарегистрированный в Реестре государственной регистрации нормативных правовых актов Республики Казахстан под № 9218, опубликованный в информационно-правовой системе нормативных правовых актов Республики Казахстан «Әділет» 18 марта 2014 года, в газетах «Казахстанская правда» от 4 сентября 2014 года № 172 (27793); «Егемен Қазақстан» от 4 сентября 2014 года № 172 (28395).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(Хаиров Е.К.) обеспечить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Paу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службы и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К. Кожамжаров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августа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