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57cf" w14:textId="4545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Шетского района № 11/11 от 08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24 августа 2015 года № 31/09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Правительства Республики Казахстан от 25 августа 2011 года № 964 "Об утверждении Правил проведения правового мониторинга нормативных правовых актов"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08 апреля 2015 года № 11/11 "Об утверждении Методики ежегодной оценки деятельности административных государственных служащих корпуса "Б" местных исполнительных органов Шетского района" (зарегистрированно в Реестре государственной регистрации нормативных правовых актов за № 3200, опубликовано в районной газете "Шет шұғыласы" 6 августа 2015 года № 32 (10 548)).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района Тлегенову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