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3f10" w14:textId="4d53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 октября 2015 года № 29/02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10 июля 2002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Снять ограничительные мероприятия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"Об установлении ограничительных мероприятий в селе Бозтумсык сельского округа Каракенгир" от 28 июля 2015 года № 24/01.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района "Об установлении ограничительных мероприятий в селе Бозтумсык сельского округа Каракенгир" от 28 июля 2015 года № 24/01 (Зарегистрировано в Департаменте юстиции Карагандинской области 14 августа 2015 года № 3373).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Улытауского района Оспанова Максута Сарсенбаевича.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