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5efa" w14:textId="7815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от 14 января 2014 года № 03/01 "Об утверждении Положения государственного учреждения "Отдел жилищной инспекции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19 июня 2015 года № 34/04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213-I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148-II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14 января 2014 года № 03/01 "Об утверждении Положения государственного учреждения "Отдел жилищной инспекции Осакаровского района" (зарегистрировано в Реестре государственной регистрации нормативных правовых актов за № 2538, опубликовано в районной газете "Сельский труженик" от 1 марта 2014 года № 9 (7389).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В. Абилсеитову.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Абильдин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