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7962" w14:textId="214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6 апреля 2004 года № 91, Министра образования и науки Республики Казахстан от 6 апреля 2004 года № 290, Министра индустрии и торговли Республики Казахстан от 6 апреля 2004 года № 79 и Министра энергетики и минеральных ресурсов Республики Казахстан от 6 апреля 2004 года № 79 "Об утверждении Инструкции по применению методов оценки интеллектуальной собственности при внедрении научных исследований, а также при внесении интеллектуальной собственности в уставные капиталы юридических лиц, в том числе при организации венчурных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3 июля 2015 года № 438, Министра по инвестициям и развитию Республики Казахстан от 16 июля 2015 года № 762, Министра энергетики Республики Казахстан  от 10 июля 2015 года № 477 и Министра юстиции Республики Казахстан от 15 сентября 2015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апреля 2004 года № 91, Министра образования и науки Республики Казахстан от 6 апреля 2004 года № 290, Министра индустрии и торговли Республики Казахстан от 6 апреля 2004 года № 79 и Министра энергетики и минеральных ресурсов Республики Казахстан от 6 апреля 2004 года № 79 «Об утверждении Инструкции по применению методов оценки интеллектуальной собственности при внедрении научных исследований, а также при внесении интеллектуальной собственности в уставные капиталы юридических лиц, в том числе при организации венчурных производств» (зарегистрированный в Реестре государственной регистрации нормативных правовых актов Республики Казахстан от 12 мая 2004 года за № 2844, опубликованный в «Юридической газете» от 11 июня 2004 года № 46 (566).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науки Министерство образования и науки Республики Казахстан С.Е. Жолдасбаева.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Саринжипов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 Исекешев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