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b26e" w14:textId="ee2b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Шуского района от 19 марта 2012 года № 79 "Об установлении квоты для лиц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18 ноября 2015 года №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Шуской межрайонной прокуратуры от 13 октября 2015 года № 2-0711-15-03711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Шуского района от 19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для лиц освобожденных из мест лишения свободы". (Зарегистрировано в управлении Юстиции Шуского района Жамбылской области 13 апреля 2012 года за номером </w:t>
      </w:r>
      <w:r>
        <w:rPr>
          <w:rFonts w:ascii="Times New Roman"/>
          <w:b w:val="false"/>
          <w:i w:val="false"/>
          <w:color w:val="000000"/>
          <w:sz w:val="28"/>
        </w:rPr>
        <w:t>6-11-124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"Отдел занятости и социальных программ акимата Шуского района" в установленном законодательном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Шуского района Балкыбекова Алихана Абилашовича.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