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f7c9" w14:textId="ffef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Сарысуского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7 сентября 2015 года № 50-4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августа 2011 года "Об утверждении Правил провового мониторинга нормативно правовых актов"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некоторых решений Сарысуского районного маслихата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решения направить в департамент юстиции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районного маслихата Кулыбекова Куаныша Кайратовича.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1"/>
        <w:gridCol w:w="4229"/>
      </w:tblGrid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___________Б.Дондаулы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50-4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Сарысуского районного маслихата признанных утратившим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Решение маслихата Сарысуского района Жамбылской области № 4-14 от 17 февраля 2004 года "О внесении изменений и дополнение в решение №23-7 районного маслихата "Об утверждении Правил порядка предоставления жилищных пособий и порядок погашения оплаты коммунальных услуг некоторых отдельных групп, граждан" от 11 февраля 2003 года" (введен в государственный реестр нормативных правовых актов №1287, опубликовано в районной газете "Сарысу" от 17 апреля 2004 года №16);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маслихата Сарысуского района Жамбылской области № 42-7 от 21 сентября 2010 года "Об установлении стоимости разовых талонов" (введен в государственный реестр нормативных правовых актов №6-9-102, опубликовано в районной газете "Сарысу" от 3 ноября 2010 года №93);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маслихата Сарысуского района Жамбылской области № 42-8 от 21 сентября 2010 года "Об утверждении поправочных коэффициентов базовых ставок платы за земельные участки" (введен в государственный реестр нормативных правовых актов №6-9-101, опубликовано в районной газете "Сарысу" от 20 октября 2010 года №89).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