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9714" w14:textId="eb89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19 ноября 2015 года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Законом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постановлений акимата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Коммунальному государственному учреждению "Аппарат акима Мойынкумского района"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Мойынкумского района Оразымбетова Сабита Маденовича.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ноября 2015 года № 359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Постановление акимията Мойынкумского района Жамбылской области от 4 февраля 2003 года "Об утверждении Правил оказания социальной помощи семьям, имеющим детей-инвалидов, воспитывающихся и обучающихся на дому" № 1 (Зарегистрировано Департаментом юстиции Жамбылской области 17 марта 2003 года № 873).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акимията Мойынкумского района Жамбылской области от 3 марта 2004 года "О предоставении субсидий для проведения весенне-полевых работ и уборки урожая 2004 года" № 27 (Зарегистрировано Департаментом юстиции Жамбылской области 2 апреля 2004 года № 1298).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Мойынкумского районного акимата Жамбылской области от 03 февраля 2009 года "Об организации общественных работ на 2009 год" № 31 (Зарегистрировано Мойынкумским Управлением юстиции 13 марта 2009 года № 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Постановление Мойынкумского районного акимата Жамбылской области от 15 июля 2009 года "Об очередном призыве на срочную воинскую службу в ряды Вооруженных Сил Республики Казахстан в апреле-июне и октябре-декабре 2009 года" № 205 (Зарегистрировано Мойынкумским Управлением юстиции 20 августа 2009 года №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Мойынкумского районного акимата Жамбылской области от 09 марта 2011 года "Об определении мест для размещения агитационных печатных материалов"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Мойынкумским Управлением юстиции 30 марта 2011 года за № 6-7-64).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акимата Мойынкумского района Жамбылской области от 17 марта 2011 года "Об организации социальных рабочих мест в Мойынумском районе в 2011 году"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Мойынкумским Управлением юстиции 11 апреля 2011 года за № 6-7-67).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Постановление акимата Мойынкумского района Жамбылской области от 28 марта 2011 года "Об очередном призыве на срочную воинскую службу в ряды Вооруженных Сил Республики Казахстан в апреле-июне и октябре-декабре 2011 года"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Мойынкумским Управлением юстиции 28 апреля 2011 года за № 6-7-68).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Постановление районного акимата Мойынкумского района Жамбылской области от 14 декабря 2011 года "Об определении мест для размещения агитационных печатных материалов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Мойынкумским Управлением юстиции 21 декабря 2011 года за № 6-7-74).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Постановление Мойынкумского районного акимата Жамбылской области от 29 декабря 2011 года "Об организации общественных работ на 2012 год"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Мойынкумским Управлением юстиции 31 января 2012 года № 6-7-76).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Постановление акимата Мойынкумского района Жамбылской области от 17 апреля 2012 года "Об очередном призыве граждан Республики Казахстан на срочную воинскую службу в апреле-июне и октябре-декабре 2012 года по Мойынкумскому району"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Мойынкумским Управлением юстиции 8 мая 2012 года за № 6-7-81).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Постановление акимата Мойынкумского района Жамбылской области от 23 июля 2012 года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 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Мойынкумским управлением юстиции от 16 августа 2012 года № 6-7-86).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Постановление акимата Мойынкумского района Жамбылской области от 27 февраля 2013 года "Об организации общественных работ на 2013 год"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Департаментом юстиции 19 марта 2013 года № 1902).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Постановление акимата Мойынкумского района Жамбылской области от 22 июля 2013 года "О предоставлении на договорной основе помещений и определении мест для размещения агитационных печатных материалов для встреч с выборщиками для кандидатов в акимы сел и сельских округов"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Департаментом юстиции Жамбылской области 30 июля 2013 года № 1984).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Постановление Мойынкумского районного акимата Жамбылской области от 31 января 2014 года "Об организации общественных работ на 2014 год"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Департаментом юстиции Жамбылской области 5 марта 2014 года № 212).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Постановление Мойынкумского районного акимата Жамбылской области от 21 ноября 2014 года "Об определении порядка расчета ставок арендной платы при передаче в имущественный наем (аренду) коммунального имущества"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Департаментом юстиции Жамбылской области 23 декабря 2014 года № 2439).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Постановление Мойынкумского районного акимата Жамбылской области от 03 сентября 2015 года "Об утверждении схем и порядка перевозки в общеобразовательные школы детей, проживающих в отдаленных населенных пунктах Мойынкумского района"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275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Департаментом юстиции Жамбылской области 13 октября 2015 года № 2802).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