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8a71" w14:textId="8ba8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25 сентября 2014 года № 279 "Об утверждении регламентов государственных услуг, оказываемых в сфере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декабря 2015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25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здравоохранения"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№2361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ноября 2014 года в газете "Знамя труда" за № 128 (18001)).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здравоохранения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