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311b" w14:textId="1423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Жамбылской области от 30 января 2015 года № 33 "Об утверждении регламентов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декабря 2015 года №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Жамбылской области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1896, опубликовано 28 марта 2013 года в газете "Знамя труда".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физической культуры и спорта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