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ad5a" w14:textId="c9ba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04 марта 2013 года №73 "Об утверждении регламента электронной государственной услуги "Учет иностранных периодических печатных изданий, распространяемых на территории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октября 2015 года №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04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электронной государственной услуги "Учет иностранных периодических печатных изданий, распространяемых на территории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№1938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мая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внутренней политики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области Е.Манжуова.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