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4316" w14:textId="7694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Жамбылской области от 28 августа 2014 года № 235 "О внесении изменений в постановление акимата Жамбылской области от 27 марта 2014 года №91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октярбря 2015 года №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27 марта 2014 года № 91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2338, опубликовано 11 октября 2014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"Управление по делам религии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Е. 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Кокрекбаев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