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ce4a" w14:textId="9c0c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29 апреля 2011 года № 06-4/228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декабря 2015 года № 4-6/1106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2011 года № 06-4/228 "Об утверждении Регламентов государственных услуг в области технической инспекции" (зарегистрирован в Реестре государственной регистрации нормативных правовых актов № 6983, опубликованный 24 августа 2011 года в газете «Казахстанская правда» № 268 (26689)).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направит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