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63593" w14:textId="e1635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Министра сельского хозяйства Республики Казахстан от 3 июня 2011 года № 06-3/306 "О мерах по реализации постановления Правительства Республики Казахстан от 4 марта 2011 года № 221"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5 августа 2015 года № 4-3/724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43-1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«О нормативных правовых актах»,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 июня 2011 года № 06-3/306 «О мерах по реализации постановления Правительства Республики Казахстан от 4 марта 2011 года № 221» (зарегистрированный в Реестре государственной регистрации нормативных правовых актов № 7023, опубликованный в газете «Егемен Қазақстан» от 19 июля 2011 года № 303-304 (26698)).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производства и переработки растениеводческой продукции Министерства сельского хозяйства Республики Казахстан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в Министерство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официальное опубликование настоящего приказа в периодических печатных изданиях и в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сельского хозяйства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вступает в силу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А. Мамытбеков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