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85d" w14:textId="5406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мая 2015 года № 4-1/465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4-1/465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10 ноября 2006 года № 680 «Об утверждении формы и сроков представления страхователем, страховщиком и агентом информации и документа, необходимых для осуществления уполномоченным органом в области растениеводства своих контрольных функций» (зарегистрированный в Реестре государственной регистрации нормативных правовых актов № 4471, опубликованный в газете «Юридическая газета» от 16 января 2007 года № 6(1209)).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декабря 2008 года № 749 «О внесении изменений и дополнений в приказ исполняющего обязанности Министра сельского хозяйства Республики Казахстан от 10 ноября 2006 года № 680 «Об утверждении формы и сроков представления страхователем, страховщиком и агентом информации и документа, необходимых для осуществления уполномоченным органом в области растениеводства своих контрольных функций» (зарегистрированный в Реестре государственной регистрации нормативных правовых актов № 5471, опубликованный в газете «Юридическая газета» от 18 февраля 2009 года № 25 (1622)).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192 «О внесении дополнений и изменений в приказ исполняющего обязанности Министра Республики Казахстан от 10 ноября 2006 года № 680 «Об утверждении формы и сроков представления страхователем, страховщиком и агентом информации и документа, необходимых для осуществления уполномоченным органом в области растениеводства своих контрольных функций» (зарегистрированный в Реестре государственной регистрации нормативных правовых актов № 6190, опубликованный в Собрании актов центральных исполнительных и иных центральных государственных органов Республики Казахстан от 26 августа 2010 года № 14).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