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3f18" w14:textId="0383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государственных доходов Министерства финансов Республики Казахстан от 15 декабря 2014 года № 90 "Об утверждении Перечня и Правил применения технических средств таможенного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12 ноября 2015 года №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15 декабря 2014 года № 90 «Об утверждении Перечня и Правил применения технических средств таможенного контроля» (зарегистрированный в Реестре государственной регистрации нормативных правовых актов Республики Казахстан за № 10092, опубликованный в Информационно-правовой системе «Әділет» 28 января 2015 года, газете «Казахстанская правда» от 25 июня 2015 года № 118).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таможенного контроля Комитета государственных доходов Министерства финансов Республики Казахстан (Тулегенов Е.К.)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Д. Ергожин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