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b397" w14:textId="71fb3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декабря 2015 года № 691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Министра финансов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Министерства финансов Республики Казахстан (Ахметов С.М.)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со дня его подписания направляются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информационно-правовой системе «Әділет» и размещение на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2016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Султанов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декабря 2015 года № 691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
Министра финансов Республики Казахстан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13 февраля 2015 года № 90 «Об утверждении Перечня фондовых бирж, необходимого для применения норм Закона Республики Казахстан «О государственных закупках», а также требований к форме и содержанию документов, предоставляемых ими» (зарегистрированный Реестре государственной регистрации нормативных правовых актах под № 10442, опубликованный в информационно-правовой системе «Әділет» 1 апреля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февраля 2015 года № 141 «Об утверждении Перечня товаров, приобретаемых государственными предприятиями, юридическими лицами, пятьдесят и более процентов голосующих акций (долей участия в уставном капитале) которых принадлежат государству, и аффилированными с ними юридическими лицами с целью их последующей переработки» (зарегистрированный Реестре государственной регистрации нормативных правовых актах под № 10645, опубликованный в информационно-правовой системе «Әділет» 29 апреля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февраля 2015 года № 122 «Об утверждении Перечня товаров, являющихся сырьевым ресурсом для стратегически важных производств, не добывающихся на территории Республики Казахстан и приобретаемых за рубежом» (зарегистрированный Реестре государственной регистрации нормативных правовых актах под № 10559, опубликованный в информационно-правовой системе «Әділет» 13 апреля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марта 2015 года № 180 «Об утверждении перечня товаров, работ, услуг, являющихся предметом государственных закупок, осуществляемых способом аукциона» (зарегистрированный Реестре государственной регистрации нормативных правовых актах под № 10743, опубликованный в информационно-правовой системе «Әділет» 23 апреля 2015 года).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