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66df" w14:textId="92f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Панфиловского района от 21 января 2015 года № 01-02 "Об образовании избирательных участков для проведения голосования и подсчета голосов в Панфиловском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Панфиловского района Алматинской области от 10 июня 2016 года № 06-08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решении акима Панфиловского района от 21 января 2015 года № 01-02 "Об образовании избирательных участков для проведения голосования и подсчета голосов в Панфиловском районе" (зарегистрированного в Реестре государственной регистрации нормативных правовых актов от 06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3031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"Жаркент өңірі" № 8 от 21 февраля 205 года), от 02 марта 2015 года № 03-05 "О внесении изменения в решение акима Панфиловского района от 21 января 2015 года № 01-02 "Об образовании избирательных участков для проведения голосования и подсчета голосов в Панфиловском районе" (зарегистрированного в Реестре государственной регистрации нормативных правовых актов от 04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3086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"Жаркент өңірі" № 12 от 14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ностоящего решения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