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75b4" w14:textId="ecd7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04 августа 2014 года № 5-34-234 "Об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апреля 2015 года № 5-46-324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решение Панфиловского районного маслихата от 04 августа 2014 года № 5-34-234 "Об определении размера и порядка оказания жилищной помощи малообеспеченным семьям (гражданам) Панфиловского района" (зарегистрированного в Реестре государственной регистрации нормативных правовых актов от 03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"Жаркент өңірі" от 20 сентября 2014 года № 39 (8725)).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