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94af" w14:textId="7a89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16 января 2015 года № 38-4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23 декабря 2013 года № 26-3 "О районном бюджете Карасайского района на 2014-2016 годы" (зарегистрированного в Реестре государственной регистрации нормативных правовых актов от 31 декабря 2013 годы № 2552, опубликованного в районной газете "Заман жаршысы" от 25 января 2014 года № 4),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10 февраля 2014 года № 27-3 "О внесении изменений в решение Карасайского районного маслихата от 23 декабря 2013 года № 26-3 "О бюджете Карасайского района на 2014-2016 годы" (зарегистрированного в Реестре государственной регистрации нормативных правовых актов от 18 февраля 2014 года № 2581, опубликованного в районной газете "Заман жаршысы" от 01 марта 2014 года № 9),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04 апреля 2014 года № 28-3 "О внесении изменений в решение Карасайского районного маслихата от 23 декабря 2013 года № 26-3 "О бюджете Карасайского района на 2014-2016 годы" (зарегистрированного в Реестре государственной регистрации нормативных правовых актов 14 апреля 2014 года № 2661, опубликованного в районной газете "Заман жаршысы" от 12 апреля 2014 года № 15),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06 мая 2014 года № 31-3 "О внесении изменений в решение Карасайского районного маслихата от 23 декабря 2013 года № 26-3 "О бюджете Карасайского района на 2014-2016 годы" (зарегистрированного в Реестре государственной регистрации нормативных правовых актов от 19 мая 2014 года №2719, опубликованного в районной газете "Заман жаршысы" от 07 июня 2014 года № 24),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06 августа 2014 года № 33-4 "О внесении изменений в решение Карасайского районного маслихата от 23 декабря 2013 года № 26-3 "О бюджете Карасайского района на 2014-2016 годы" (зарегистрированного в Реестре государственной регистрации нормативных правовых актов от 14 августа 2014 года № 2819, опубликованного в районной газете "Заман жаршысы" от 05 сентября 2014 года № 37),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17 октября 2014 года №35-3 "О внесении изменений в решение Карасайского районного маслихата от 23 декабря 2013 года № 26-3 "О бюджете Карасайского района на 2014-2016 годы" (зарегистрированного в Реестре государственной регистрации нормативных правовых актов от 24 октября 2014 года №2880, опубликованного в районной газете "Заман жаршысы" от 29 ноября 2014 года № 49),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24 ноября 2014 года №36-4 "О внесении изменений в решение Карасайского районного маслихата от 23 декабря 2013 года № 26-3 "О бюджете Карасайского района на 2014-2016 годы" (зарегистрированного в Реестре государственной регистраци нормативных правовых актов от 02 декабря 2014 года №2941, опубликованного в районной газете "Заман жаршысы" от 24 декабря 2014 года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38-ой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