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b61bf0" w14:textId="3b61bf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утрате силы постановления акимата Мугалжарского района от 25 февраля 2014 года № 63 "О внесении изменений в постановление акимата об утверждении государственного образовательного заказа на дошкольное воспитание и обучение, размеров подушевого финансирования и родительской платы"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Мугалжарского района Актюбинской области от 09 ноября 2015 года № 422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№ 148 "О местном государственном управлении и самоуправлении в Республике Казахстан" акимат Мугалжарского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Признать </w:t>
      </w:r>
      <w:r>
        <w:rPr>
          <w:rFonts w:ascii="Times New Roman"/>
          <w:b w:val="false"/>
          <w:i w:val="false"/>
          <w:color w:val="000000"/>
          <w:sz w:val="28"/>
        </w:rPr>
        <w:t>утратившим силу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постановления акимата Мугалжарского района от 25 февраля 2014 года № 63 "О внесении изменений в постановление акимата об утверждении государственного образовательного заказа на дошкольное воспитание и обучение, размеров подушевого финансирования и родительской платы".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Шангутов С.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