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ca55" w14:textId="5c5c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Мугалжарского района от 01 августа 2014 года № 245 О внесении изменений в постановление акимата 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09 ноября 2015 года № 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Мугалжарского района от 01 августа 2014 года № 245 "О внесении изменений в постановление акимата 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