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ebdb2" w14:textId="03ebd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постановления акимата Мугалжарского района об утверждении схемы и порядка перевозки в общеобразовательные школы детей, проживающих в отдаленных населенных пунктах Мугалжарского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13 октября 2015 года № 376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"О нормативных правовых актах" акимат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</w:t>
      </w:r>
      <w:r>
        <w:rPr>
          <w:rFonts w:ascii="Times New Roman"/>
          <w:b/>
          <w:i w:val="false"/>
          <w:color w:val="000000"/>
          <w:sz w:val="28"/>
        </w:rPr>
        <w:t>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</w:t>
      </w:r>
      <w:r>
        <w:rPr>
          <w:rFonts w:ascii="Times New Roman"/>
          <w:b w:val="false"/>
          <w:i w:val="false"/>
          <w:color w:val="000000"/>
          <w:sz w:val="28"/>
        </w:rPr>
        <w:t>утратившим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акимата Мугалжарского района от 02 марта 2015 года № 81 "Об утверждении схемы и порядка перевозки в общеобразовательные школы детей, проживающих в отдаленных населенных пунктах Мугалжарского района"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Шангутов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