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cb2" w14:textId="094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22 декабря 2015 года №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11 мая 2015 года № 118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3910, опубликованное в районном газете "Мартөк тынысы" 19 мая 2014 года и в ИПС "Адылет" 28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Көлкебаеву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 01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