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89a6" w14:textId="aa8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23 декабря 2014 года № 151 "О предоставлении в 2015 году мер социальной поддержки специалистам, прибывшим для работы и проживания в сельские населенные пункты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2015 года № 177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148 "О местном государственном управлении и самоуправлении в Республике Казахстан"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2014 года № 151 "О предоставлении в 2015 году мер социальной поддержки специалистам, прибывшим для работы и проживания в сельские населенные пункты Мартукского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копию решения в государственное учреждение "Департамент юстиции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Альжанову Р.К.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