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fd7b" w14:textId="c50f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Сартогайского сельского округа от 18.04.2014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Сартогайского сельского округа Байганинского района Актюбинской области от 10 июля 2015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 № 339 "О ветеринарии" и на основании представления руководителя Байганинской районной территориальной инспекции от 9 июля 2015 года № 67 аким Сартогайского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Сартогайского сельского округа от 18 апреля 2014 года № 3 "Об установлении ограничительных мероприятий" (зарегистрировано в Реестре государственной регистрации нормативных правовых актов за № 3867 от 30.04.2014 г., опубликовано 07.05.2014 года в газетах № 18 (7225) "Жем-Сағыз").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Сартогайского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