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c23d" w14:textId="5d2c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Маржанбулакского сельского округа от 28 августа 2015 года № 228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Маржанбулакского сельского округа Алгинского района Актюбинской области от 24 декабря 2015 года № 389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"Алгинская районная территориальная инспекция комитета ветеринарного контроля и надзора Министерства сельского хозяйства Республики Казахстан" от 24 декабря 2015 года за № 6-10/156, аким Маржанбулакского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Маржанбулакского сельского округа от 28 августа 2015 года № 228 "Об установлении ограничительных мероприятий" (зарегистрированное в Реестре государственных регистрации нормативных правовых актов за № 4525, опубликованное 01 октября 2015 года в районной газете "Жұлдыз-Звезда").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Маржанбулакского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Кангужин Б.Т.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