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feb" w14:textId="9a0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решения акима Айкенского сельского округа Айтекебийского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Айкенского сельского округа Айтекебийского района Актюбинской области от 12 мая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Законом Республики Казахстан и на основании предложений Айтекебийской районной территориальной инспекции комитета ветеринарного контроля и надзора министерства сельского хозяйства Республики Казахстан № 7-11/57 от 06 мая 2015 года аким Айкенского сельского округа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акима Айкенского сельского округа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ветеринарного режима с введением ограничительных мероприятий" (зарегистрированное в Реестре государственной регистрации нормативных правовых актов № 3646, опубликованное 11 сентября 2013 года в районной газете "Жаңалық жаршысы"),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Айкенского сельского округа Айтекебийского района от 13 ноября 2014 года № 25 О внесении изменений в решение акима Айкенского сельского округа Айтекебийского района "Об установлении ветеринарного режима с введением ограничительных мероприятий" (зарегистрированное в Реестре государственной регистрации нормативных правовых актов № 4088, опубликованное 05 февраля 2015 года в районной газете "Жаңалық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Айкенского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