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fa21" w14:textId="8d3f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Генерального Прокурора Республики Казахстан от 29 июня 2012 года № 78, Министра внутренних дел Республики Казахстан от 28 июня 2012 года № 378 и Министра здравоохранения Республики Казахстан от 28 июня 2012 года № 438 "Об утверждении формы отчета № ДТП-1 "О лицах, пострадавших в дорожно-транспортных происшествиях" и информационных учетных документов № ДТП-1 "Карточка учета дорожно-транспортного происшествия" и № ДТП-2 "Карточка на лицо, раненое или погибшее в дорожно-транспортном происшествии", а также Инструкции о порядке их заполнения"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22 декабря 2015 года № 1046, Министра здравоохранения и социального развития Республики Казахстан от 29 декабря 2015 года № 1070 и Генерального Прокурора Республики Казахстан от 8 января 2016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июня 2012 года № 78, Министра внутренних дел Республики Казахстан от 28 июня 2012 года № 378 и Министра здравоохранения Республики Казахстан от 28 июня 2012 года № 438 «Об утверждении формы отчета № ДТП-1 «О лицах, пострадавших в дорожно-транспортных происшествиях» и информационных учетных документов № ДТП-1 «Карточка учета дорожно-транспортного происшествия» и № ДТП-2 «Карточка на лицо, раненое или погибшее в дорожно-транспортном происшествии», а также Инструкции о порядке их заполнения» (зарегистрированный в Реестре государственной регистрации нормативных правовых актов под № 7831).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совместного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       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Даулбаев         ___________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